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0210" w14:textId="702029BB" w:rsidR="008D38FF" w:rsidRPr="00044B8E" w:rsidRDefault="00044B8E">
      <w:pPr>
        <w:pStyle w:val="Title"/>
        <w:rPr>
          <w:sz w:val="28"/>
          <w:szCs w:val="28"/>
        </w:rPr>
      </w:pPr>
      <w:r w:rsidRPr="00044B8E">
        <w:rPr>
          <w:sz w:val="28"/>
          <w:szCs w:val="28"/>
        </w:rPr>
        <w:t>August 2025 SIT</w:t>
      </w:r>
    </w:p>
    <w:p w14:paraId="19DBAAAF" w14:textId="54F68868" w:rsidR="008D38FF" w:rsidRDefault="00000000" w:rsidP="00044B8E">
      <w:r>
        <w:t>Sardis 2025-2026</w:t>
      </w:r>
      <w:r>
        <w:br/>
        <w:t>NC STAR Dashboard</w:t>
      </w:r>
      <w:r w:rsidR="00044B8E">
        <w:t xml:space="preserve"> </w:t>
      </w:r>
      <w:r>
        <w:t>SIT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D38FF" w14:paraId="45E642F3" w14:textId="77777777">
        <w:tc>
          <w:tcPr>
            <w:tcW w:w="2160" w:type="dxa"/>
          </w:tcPr>
          <w:p w14:paraId="1B2FB6B2" w14:textId="77777777" w:rsidR="008D38FF" w:rsidRDefault="00000000">
            <w:r>
              <w:t>Kelly Frycz (Principal)</w:t>
            </w:r>
          </w:p>
        </w:tc>
        <w:tc>
          <w:tcPr>
            <w:tcW w:w="2160" w:type="dxa"/>
          </w:tcPr>
          <w:p w14:paraId="10808A35" w14:textId="77777777" w:rsidR="008D38FF" w:rsidRDefault="00000000">
            <w:r>
              <w:t>Todd Swackhamer (AP)</w:t>
            </w:r>
          </w:p>
        </w:tc>
        <w:tc>
          <w:tcPr>
            <w:tcW w:w="2160" w:type="dxa"/>
          </w:tcPr>
          <w:p w14:paraId="2E42C7EE" w14:textId="77777777" w:rsidR="008D38FF" w:rsidRDefault="00000000">
            <w:r>
              <w:t>Josephine Maness (Curriculum)</w:t>
            </w:r>
          </w:p>
        </w:tc>
        <w:tc>
          <w:tcPr>
            <w:tcW w:w="2160" w:type="dxa"/>
          </w:tcPr>
          <w:p w14:paraId="52FCC389" w14:textId="77777777" w:rsidR="008D38FF" w:rsidRDefault="00000000">
            <w:r>
              <w:t>Sarah Jarett (UCPS CF)</w:t>
            </w:r>
          </w:p>
        </w:tc>
      </w:tr>
      <w:tr w:rsidR="008D38FF" w14:paraId="4238FE84" w14:textId="77777777">
        <w:tc>
          <w:tcPr>
            <w:tcW w:w="2160" w:type="dxa"/>
          </w:tcPr>
          <w:p w14:paraId="2DA33880" w14:textId="77777777" w:rsidR="008D38FF" w:rsidRDefault="00000000">
            <w:r>
              <w:t>Lynn Presson (School Comm.)</w:t>
            </w:r>
          </w:p>
        </w:tc>
        <w:tc>
          <w:tcPr>
            <w:tcW w:w="2160" w:type="dxa"/>
          </w:tcPr>
          <w:p w14:paraId="69BB4044" w14:textId="77777777" w:rsidR="008D38FF" w:rsidRDefault="00000000">
            <w:r>
              <w:t>Breanne Villas (Counselor)</w:t>
            </w:r>
          </w:p>
        </w:tc>
        <w:tc>
          <w:tcPr>
            <w:tcW w:w="2160" w:type="dxa"/>
          </w:tcPr>
          <w:p w14:paraId="4F9D72A1" w14:textId="77777777" w:rsidR="008D38FF" w:rsidRDefault="00000000">
            <w:r>
              <w:t>Karen Hayner (ML Rep)</w:t>
            </w:r>
          </w:p>
        </w:tc>
        <w:tc>
          <w:tcPr>
            <w:tcW w:w="2160" w:type="dxa"/>
          </w:tcPr>
          <w:p w14:paraId="664362FA" w14:textId="77777777" w:rsidR="008D38FF" w:rsidRDefault="00000000">
            <w:r>
              <w:t>Trish Walker (RA Rep)</w:t>
            </w:r>
          </w:p>
        </w:tc>
      </w:tr>
      <w:tr w:rsidR="008D38FF" w14:paraId="521A91AB" w14:textId="77777777">
        <w:tc>
          <w:tcPr>
            <w:tcW w:w="2160" w:type="dxa"/>
          </w:tcPr>
          <w:p w14:paraId="1F88E4CC" w14:textId="77777777" w:rsidR="008D38FF" w:rsidRDefault="00000000">
            <w:r>
              <w:t>Lindsay Evans (Parent Rep)</w:t>
            </w:r>
          </w:p>
        </w:tc>
        <w:tc>
          <w:tcPr>
            <w:tcW w:w="2160" w:type="dxa"/>
          </w:tcPr>
          <w:p w14:paraId="61BE2D97" w14:textId="77777777" w:rsidR="008D38FF" w:rsidRDefault="00000000">
            <w:r>
              <w:t>Amy Chabot (EC Rep)</w:t>
            </w:r>
          </w:p>
        </w:tc>
        <w:tc>
          <w:tcPr>
            <w:tcW w:w="2160" w:type="dxa"/>
          </w:tcPr>
          <w:p w14:paraId="57E7DEA2" w14:textId="77777777" w:rsidR="008D38FF" w:rsidRDefault="00000000">
            <w:r>
              <w:t>Tammy Brink (PreK Rep)</w:t>
            </w:r>
          </w:p>
        </w:tc>
        <w:tc>
          <w:tcPr>
            <w:tcW w:w="2160" w:type="dxa"/>
          </w:tcPr>
          <w:p w14:paraId="7554D274" w14:textId="77777777" w:rsidR="008D38FF" w:rsidRDefault="00000000">
            <w:r>
              <w:t>Becky Vaughan (Kinder Rep)</w:t>
            </w:r>
          </w:p>
        </w:tc>
      </w:tr>
      <w:tr w:rsidR="008D38FF" w14:paraId="4ADCCF05" w14:textId="77777777">
        <w:tc>
          <w:tcPr>
            <w:tcW w:w="2160" w:type="dxa"/>
          </w:tcPr>
          <w:p w14:paraId="60532BC1" w14:textId="77777777" w:rsidR="008D38FF" w:rsidRDefault="00000000">
            <w:r>
              <w:t>Lisa Splawn (1st Grade Rep)</w:t>
            </w:r>
          </w:p>
        </w:tc>
        <w:tc>
          <w:tcPr>
            <w:tcW w:w="2160" w:type="dxa"/>
          </w:tcPr>
          <w:p w14:paraId="71C274C2" w14:textId="77777777" w:rsidR="008D38FF" w:rsidRDefault="00000000">
            <w:r>
              <w:t>Dana Zapadka (2nd Grade Rep)</w:t>
            </w:r>
          </w:p>
        </w:tc>
        <w:tc>
          <w:tcPr>
            <w:tcW w:w="2160" w:type="dxa"/>
          </w:tcPr>
          <w:p w14:paraId="4C063B06" w14:textId="77777777" w:rsidR="008D38FF" w:rsidRDefault="00000000">
            <w:r>
              <w:t>Tanya Crisco (3rd Grade Rep)</w:t>
            </w:r>
          </w:p>
        </w:tc>
        <w:tc>
          <w:tcPr>
            <w:tcW w:w="2160" w:type="dxa"/>
          </w:tcPr>
          <w:p w14:paraId="26133B75" w14:textId="77777777" w:rsidR="008D38FF" w:rsidRDefault="00000000">
            <w:r>
              <w:t>Parks Drake (Chair, 4th Grade Rep)</w:t>
            </w:r>
          </w:p>
        </w:tc>
      </w:tr>
      <w:tr w:rsidR="008D38FF" w14:paraId="32F44960" w14:textId="77777777">
        <w:tc>
          <w:tcPr>
            <w:tcW w:w="2160" w:type="dxa"/>
          </w:tcPr>
          <w:p w14:paraId="13FED2A7" w14:textId="77777777" w:rsidR="008D38FF" w:rsidRDefault="00000000">
            <w:r>
              <w:t>Lori Stalcup (5th Grade Rep)</w:t>
            </w:r>
          </w:p>
        </w:tc>
        <w:tc>
          <w:tcPr>
            <w:tcW w:w="2160" w:type="dxa"/>
          </w:tcPr>
          <w:p w14:paraId="31E4105C" w14:textId="77777777" w:rsidR="008D38FF" w:rsidRDefault="00000000">
            <w:r>
              <w:t>Brooke Kramb (AIG)</w:t>
            </w:r>
          </w:p>
        </w:tc>
        <w:tc>
          <w:tcPr>
            <w:tcW w:w="2160" w:type="dxa"/>
          </w:tcPr>
          <w:p w14:paraId="15545C09" w14:textId="77777777" w:rsidR="008D38FF" w:rsidRDefault="00000000">
            <w:r>
              <w:t>Jennifer Myers (Assistant)</w:t>
            </w:r>
          </w:p>
        </w:tc>
        <w:tc>
          <w:tcPr>
            <w:tcW w:w="2160" w:type="dxa"/>
          </w:tcPr>
          <w:p w14:paraId="605B8B1A" w14:textId="77777777" w:rsidR="008D38FF" w:rsidRDefault="00000000">
            <w:r>
              <w:t>Donna Thomas (EC Assistant)</w:t>
            </w:r>
          </w:p>
        </w:tc>
      </w:tr>
    </w:tbl>
    <w:p w14:paraId="60AFB50D" w14:textId="77777777" w:rsidR="008D38FF" w:rsidRPr="00044B8E" w:rsidRDefault="00000000">
      <w:pPr>
        <w:pStyle w:val="Heading1"/>
        <w:rPr>
          <w:color w:val="000000" w:themeColor="text1"/>
        </w:rPr>
      </w:pPr>
      <w:r w:rsidRPr="00044B8E">
        <w:rPr>
          <w:color w:val="000000" w:themeColor="text1"/>
        </w:rPr>
        <w:t>September Meeting (8/22/25)</w:t>
      </w:r>
    </w:p>
    <w:p w14:paraId="4FC19102" w14:textId="77777777" w:rsidR="008D38FF" w:rsidRDefault="00000000">
      <w:r>
        <w:t>• Attendance – Facilitator: Drake</w:t>
      </w:r>
    </w:p>
    <w:p w14:paraId="196709E9" w14:textId="5E65697A" w:rsidR="008D38FF" w:rsidRPr="00044B8E" w:rsidRDefault="00000000" w:rsidP="00044B8E">
      <w:r>
        <w:t>• Missing SIT Members – recorded in notes</w:t>
      </w:r>
    </w:p>
    <w:p w14:paraId="20F3E8BE" w14:textId="77777777" w:rsidR="008D38FF" w:rsidRPr="00044B8E" w:rsidRDefault="00000000">
      <w:pPr>
        <w:pStyle w:val="Heading2"/>
        <w:rPr>
          <w:color w:val="000000" w:themeColor="text1"/>
        </w:rPr>
      </w:pPr>
      <w:r w:rsidRPr="00044B8E">
        <w:rPr>
          <w:color w:val="000000" w:themeColor="text1"/>
        </w:rPr>
        <w:t>Attendance</w:t>
      </w:r>
    </w:p>
    <w:p w14:paraId="4834843C" w14:textId="77777777" w:rsidR="008D38FF" w:rsidRDefault="00000000">
      <w:r>
        <w:t>• Facilitator: Drake</w:t>
      </w:r>
    </w:p>
    <w:p w14:paraId="21C1C904" w14:textId="77777777" w:rsidR="008D38FF" w:rsidRDefault="00000000">
      <w:r>
        <w:t>• Absent: Sarah Jarett, Lindsay Evans</w:t>
      </w:r>
    </w:p>
    <w:p w14:paraId="2249626A" w14:textId="77777777" w:rsidR="008D38FF" w:rsidRPr="00044B8E" w:rsidRDefault="00000000">
      <w:pPr>
        <w:pStyle w:val="Heading2"/>
        <w:rPr>
          <w:color w:val="000000" w:themeColor="text1"/>
        </w:rPr>
      </w:pPr>
      <w:r w:rsidRPr="00044B8E">
        <w:rPr>
          <w:color w:val="000000" w:themeColor="text1"/>
        </w:rPr>
        <w:t>SIT Input &amp; Feedback</w:t>
      </w:r>
    </w:p>
    <w:p w14:paraId="74514CAE" w14:textId="77777777" w:rsidR="008D38FF" w:rsidRDefault="00000000">
      <w:r>
        <w:t>• Strengths: regular meetings, organization, follow-through, budgeting</w:t>
      </w:r>
    </w:p>
    <w:p w14:paraId="6DF796AF" w14:textId="77777777" w:rsidR="008D38FF" w:rsidRDefault="00000000">
      <w:r>
        <w:t>• Improvements: NC-Star use, accountability, feedback process, Media Advisory Board</w:t>
      </w:r>
    </w:p>
    <w:p w14:paraId="4E5CB1EE" w14:textId="77777777" w:rsidR="008D38FF" w:rsidRPr="00044B8E" w:rsidRDefault="00000000">
      <w:pPr>
        <w:pStyle w:val="Heading2"/>
        <w:rPr>
          <w:color w:val="000000" w:themeColor="text1"/>
        </w:rPr>
      </w:pPr>
      <w:r w:rsidRPr="00044B8E">
        <w:rPr>
          <w:color w:val="000000" w:themeColor="text1"/>
        </w:rPr>
        <w:t>One Word</w:t>
      </w:r>
    </w:p>
    <w:p w14:paraId="5522E920" w14:textId="77777777" w:rsidR="008D38FF" w:rsidRDefault="00000000">
      <w:r>
        <w:t>• Problem-Solving</w:t>
      </w:r>
    </w:p>
    <w:p w14:paraId="37565F85" w14:textId="77777777" w:rsidR="008D38FF" w:rsidRPr="00044B8E" w:rsidRDefault="00000000">
      <w:pPr>
        <w:pStyle w:val="Heading2"/>
        <w:rPr>
          <w:color w:val="000000" w:themeColor="text1"/>
        </w:rPr>
      </w:pPr>
      <w:r w:rsidRPr="00044B8E">
        <w:rPr>
          <w:color w:val="000000" w:themeColor="text1"/>
        </w:rPr>
        <w:t>BOY Documents (Frycz)</w:t>
      </w:r>
    </w:p>
    <w:p w14:paraId="079B4491" w14:textId="77777777" w:rsidR="008D38FF" w:rsidRDefault="00000000">
      <w:r>
        <w:t>• Reviewed school data &amp; goals (Safety, Academics, Culture)</w:t>
      </w:r>
    </w:p>
    <w:p w14:paraId="6AA21A95" w14:textId="77777777" w:rsidR="008D38FF" w:rsidRPr="00044B8E" w:rsidRDefault="00000000">
      <w:pPr>
        <w:pStyle w:val="Heading2"/>
        <w:rPr>
          <w:color w:val="000000" w:themeColor="text1"/>
        </w:rPr>
      </w:pPr>
      <w:r w:rsidRPr="00044B8E">
        <w:rPr>
          <w:color w:val="000000" w:themeColor="text1"/>
        </w:rPr>
        <w:t>NC Star Training (Kramb, Frycz)</w:t>
      </w:r>
    </w:p>
    <w:p w14:paraId="67E2B0E6" w14:textId="77777777" w:rsidR="008D38FF" w:rsidRDefault="00000000">
      <w:r>
        <w:t>• Shared highlights</w:t>
      </w:r>
    </w:p>
    <w:p w14:paraId="7EA96189" w14:textId="77777777" w:rsidR="008D38FF" w:rsidRPr="00044B8E" w:rsidRDefault="00000000">
      <w:pPr>
        <w:pStyle w:val="Heading2"/>
        <w:rPr>
          <w:color w:val="000000" w:themeColor="text1"/>
        </w:rPr>
      </w:pPr>
      <w:r w:rsidRPr="00044B8E">
        <w:rPr>
          <w:color w:val="000000" w:themeColor="text1"/>
        </w:rPr>
        <w:t>SIT Guidelines</w:t>
      </w:r>
    </w:p>
    <w:p w14:paraId="430FB9E2" w14:textId="77777777" w:rsidR="008D38FF" w:rsidRDefault="00000000">
      <w:r>
        <w:t>• Adopt monthly Voice Tracker for grade-level input</w:t>
      </w:r>
    </w:p>
    <w:p w14:paraId="4D5AE958" w14:textId="77777777" w:rsidR="008D38FF" w:rsidRPr="00044B8E" w:rsidRDefault="00000000">
      <w:pPr>
        <w:pStyle w:val="Heading2"/>
        <w:rPr>
          <w:color w:val="000000" w:themeColor="text1"/>
        </w:rPr>
      </w:pPr>
      <w:r w:rsidRPr="00044B8E">
        <w:rPr>
          <w:color w:val="000000" w:themeColor="text1"/>
        </w:rPr>
        <w:t>SIP Requirements (Kramb, Frycz)</w:t>
      </w:r>
    </w:p>
    <w:p w14:paraId="33B6B16E" w14:textId="6FF8F7D9" w:rsidR="008D38FF" w:rsidRDefault="00000000">
      <w:r>
        <w:t>• Timeline &amp; deadlines reviewed</w:t>
      </w:r>
      <w:r w:rsidR="00044B8E">
        <w:t>. No questions from team.</w:t>
      </w:r>
    </w:p>
    <w:p w14:paraId="02C1A859" w14:textId="738C661A" w:rsidR="008D38FF" w:rsidRDefault="008D38FF"/>
    <w:sectPr w:rsidR="008D38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6152924">
    <w:abstractNumId w:val="8"/>
  </w:num>
  <w:num w:numId="2" w16cid:durableId="1976451835">
    <w:abstractNumId w:val="6"/>
  </w:num>
  <w:num w:numId="3" w16cid:durableId="1467696704">
    <w:abstractNumId w:val="5"/>
  </w:num>
  <w:num w:numId="4" w16cid:durableId="368845734">
    <w:abstractNumId w:val="4"/>
  </w:num>
  <w:num w:numId="5" w16cid:durableId="564726817">
    <w:abstractNumId w:val="7"/>
  </w:num>
  <w:num w:numId="6" w16cid:durableId="1931888314">
    <w:abstractNumId w:val="3"/>
  </w:num>
  <w:num w:numId="7" w16cid:durableId="1981576291">
    <w:abstractNumId w:val="2"/>
  </w:num>
  <w:num w:numId="8" w16cid:durableId="2121876375">
    <w:abstractNumId w:val="1"/>
  </w:num>
  <w:num w:numId="9" w16cid:durableId="194923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B8E"/>
    <w:rsid w:val="0006063C"/>
    <w:rsid w:val="0015074B"/>
    <w:rsid w:val="0029639D"/>
    <w:rsid w:val="00326F90"/>
    <w:rsid w:val="00894528"/>
    <w:rsid w:val="008D38FF"/>
    <w:rsid w:val="00AA1D8D"/>
    <w:rsid w:val="00B47730"/>
    <w:rsid w:val="00CB0664"/>
    <w:rsid w:val="00EB5E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BD79C"/>
  <w14:defaultImageDpi w14:val="300"/>
  <w15:docId w15:val="{C20951F5-4A7F-46D9-86D1-43342A86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Lynn Presson</cp:lastModifiedBy>
  <cp:revision>2</cp:revision>
  <dcterms:created xsi:type="dcterms:W3CDTF">2025-09-04T12:56:00Z</dcterms:created>
  <dcterms:modified xsi:type="dcterms:W3CDTF">2025-09-04T12:56:00Z</dcterms:modified>
  <cp:category/>
</cp:coreProperties>
</file>